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Cinderella    </w:t>
      </w:r>
      <w:r>
        <w:t xml:space="preserve">   Disney    </w:t>
      </w:r>
      <w:r>
        <w:t xml:space="preserve">   Dory    </w:t>
      </w:r>
      <w:r>
        <w:t xml:space="preserve">   Elsa    </w:t>
      </w:r>
      <w:r>
        <w:t xml:space="preserve">   Jasmine    </w:t>
      </w:r>
      <w:r>
        <w:t xml:space="preserve">   Mulan    </w:t>
      </w:r>
      <w:r>
        <w:t xml:space="preserve">   Pocahontas    </w:t>
      </w:r>
      <w:r>
        <w:t xml:space="preserve">   Rapunzel    </w:t>
      </w:r>
      <w:r>
        <w:t xml:space="preserve">   Snow white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2021-10-11T05:31:12Z</dcterms:created>
  <dcterms:modified xsi:type="dcterms:W3CDTF">2021-10-11T05:31:12Z</dcterms:modified>
</cp:coreProperties>
</file>