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Charactors</w:t>
      </w:r>
    </w:p>
    <w:p>
      <w:pPr>
        <w:pStyle w:val="Questions"/>
      </w:pPr>
      <w:r>
        <w:t xml:space="preserve">1. ILERA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MNAJSI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LBEEL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ORUARA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DLIARLCNEE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AIERMD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ZANRPELU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NOWS WHITE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UNMLA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SPOOTAACHN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Charactors</dc:title>
  <dcterms:created xsi:type="dcterms:W3CDTF">2021-10-11T05:31:22Z</dcterms:created>
  <dcterms:modified xsi:type="dcterms:W3CDTF">2021-10-11T05:31:22Z</dcterms:modified>
</cp:coreProperties>
</file>