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multiple Disney Theme parks, this attraction offers a seasonal overlay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non-Disney classic Christmas film features a scene of Disney characters appearing in a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Forte is a character is this Disney movie sequel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 miles of these were used in Osbourne Family Spectacle of Dancing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santa buddies the ____ go on an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WDW landmark once sported a giant Santa hat during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messes up the Christmas card delivery in the movie A Muppets Christmas - Letters to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From All of Us to All of  You (1958), Mickey and Jiminy insist Walt is ____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Mickey &amp; Minnie’s Gift of the Magi What does Mickey trade for Minnie’s Christmas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1,300 of these are decorated throughout WDW resort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Disney Christmas classics came out in 1932?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Disneyland attraction gets a spooky Christmas makeover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Here you will find Disney's California Adventure's Disney Viva Navidad Celebration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1960s, a holiday star was placed atop what Disneyland landmark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Christmas Disney Film is where you can find princesses such as Cinderella, Belle, and Ariel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Christmas themed Disney Channel Original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Mickey's Twice Upon a Christmas has this many short films creating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receives a book about manners from Santa. Donald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Disney TV Special that aired on Christmas Day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Disney Christmas move is where you can find an elf named Bernard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narrator for the debut of Disneyland Candle Light Processional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Winnie the Pooh and Christmas Too what does rabbit ask for from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reindeer in training in Disney's Christmas movie entitled Super Sleuth Christmas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food sponsor From All of Us to All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Mickey's Christmas Carol what is the name of the girl Scrooge almost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stars in Disney's Super Sleuth Christmas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Mickey has to do Scrooge's ____ in Mickey's Christmas Carol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Christmas Crossword</dc:title>
  <dcterms:created xsi:type="dcterms:W3CDTF">2021-10-11T05:30:50Z</dcterms:created>
  <dcterms:modified xsi:type="dcterms:W3CDTF">2021-10-11T05:30:50Z</dcterms:modified>
</cp:coreProperties>
</file>