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Tarzan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Flynn Rider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Pocahontas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Jasmin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Minnie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Cinderella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Prince Naveen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Aurora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Aladdin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Rapunzel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Prince Phillip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WALL*e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John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 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Prince Charming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Couples</dc:title>
  <dcterms:created xsi:type="dcterms:W3CDTF">2021-10-11T05:31:24Z</dcterms:created>
  <dcterms:modified xsi:type="dcterms:W3CDTF">2021-10-11T05:31:24Z</dcterms:modified>
</cp:coreProperties>
</file>