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Robin William's plays what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movie does the song "Almost There"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two creatures is the "best of friends" song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 in the jungle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said "all you need is little faith, trust and pixie dust"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Dalmatians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Fill in the gap: "Tale as old as _____ song as old as rhyme..."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Maleficent appears in what movie as a villain?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Simba's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Finish the title of this movie: "Bedknobs and ....."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beast's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movie features the song: "Go the Distance"?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what movie does the song "You've got a friend in me" feature?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kind of animal is King Louie?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 the movie: an old man, balloons, a dog and a wilderness explorer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Snow White, what does she bite into that 'kills'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hunchback's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Hercules'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Finish the lyric: "Poor Unfortunate souls, in pain, in...."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lost her shoe as midnight struck?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Colonel _____ is the elephant in the Jungle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Red Queen play croquet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chimney sweep in Mary Poppins?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Little Mermaid's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"practically perfect in every way"?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the famous mouse that was the start of everything Disney.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has a horse called Phillipe?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leopard's name in Tarzan?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Finish this movie title: "Song of the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the blue 'monster' in Monsters' Inc?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Crossword</dc:title>
  <dcterms:created xsi:type="dcterms:W3CDTF">2021-10-11T05:31:17Z</dcterms:created>
  <dcterms:modified xsi:type="dcterms:W3CDTF">2021-10-11T05:31:17Z</dcterms:modified>
</cp:coreProperties>
</file>