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 Cub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baby boy's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rose, in the glass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 it go....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disney movie that starts with the letter 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 has their wings cut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Skeletons,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Preparing 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princess that usally wears a blue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going to wreck it!!!!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Angry, Sad, Upset, Happy,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Big, White, Marshmellow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2021-10-11T05:31:04Z</dcterms:created>
  <dcterms:modified xsi:type="dcterms:W3CDTF">2021-10-11T05:31:04Z</dcterms:modified>
</cp:coreProperties>
</file>