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"If your heart is in your dream, No request is too extreme."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"At least out loud I won't say I'm in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want to know, can you show me? I want to know about the strangers like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won't care, I'll have spent, One day, Out there."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"But you can bet before we're through, Mister, I'll make a man out of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"And injustice deliciously squared, Be prepared!"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"Be our guest, be our guest, Put our service to the test."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"But we don't know what we dig 'em for, We dig dig dig a-dig dig."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"Why should I worry? Why should I care?"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"I'm a very busy woman and I haven't got all day, It won't cost much, just your voice!"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see it's true, an ape like me, Can learn to be like you, too."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"You're gonna see it's our destiny, You've got a friend in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"One day I'll know, I go there's just no telling how far I'll go."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"Just imagine how much cooler I'll be in summer."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2021-10-11T05:31:06Z</dcterms:created>
  <dcterms:modified xsi:type="dcterms:W3CDTF">2021-10-11T05:31:06Z</dcterms:modified>
</cp:coreProperties>
</file>