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Moana's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dragon in Mulan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South American destination do Carl and Ellie dream of visiting in the film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are Princesses Elsa and Anna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stepsisters does Cinderella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youngest Disney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fish who is Ariel's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song do Aladdin and Jasmine sing on a flying carpet?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stretch of coral is Nemo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country is Beauty and the Beast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song from the Lion King won the Academy Award (Oscar) for Best Original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Sleeping Beauty's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do Lady and Tramp enjoy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Maleficent's pet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princess in Tangled?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 (rat) in Ratatouille?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this line: "Look for the bare necessities, the simple bare necessities. Forget about your worries and your......."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2021-10-11T05:31:27Z</dcterms:created>
  <dcterms:modified xsi:type="dcterms:W3CDTF">2021-10-11T05:31:27Z</dcterms:modified>
</cp:coreProperties>
</file>