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AKA Tic and Tac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 in COCO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game called when Ralph steals some cherries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the leader of the clan he's fun for you and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let your conscience be your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Monkey in the lion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crazy turtle ride in disney parks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Disneyland Paris who does the castle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There's a snake in my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created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Alice in wonderland- what deck is the queen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Disneyland Paris main street statue shop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ain't biting no more butts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TTFN- tata for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star to the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Crossword</dc:title>
  <dcterms:created xsi:type="dcterms:W3CDTF">2021-10-11T05:31:29Z</dcterms:created>
  <dcterms:modified xsi:type="dcterms:W3CDTF">2021-10-11T05:31:29Z</dcterms:modified>
</cp:coreProperties>
</file>