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rat's name in Ratatouille, brother of Emile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raised by Gorillas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has seven dwarfs as her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Stitch's Hawaiian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meets a demi-god while returning the heart of tefiti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elephant that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wise baboon from the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villian in mickey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kisses a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Lion King's wart hog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killed Mufasa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Disney Princess who must be home by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Our favorite snowman from Frozen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likes to eat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Will never grow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Thunder Mountain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good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a spoonful of sugar helps the medicine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want to walk like you talk like you too"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Chipmunk with black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mickeys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Brings honor to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Grants you 3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fell thru the rabbit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has a long nose when he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Villian from 101 Dalmatians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just wants to be where the people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Fish who is separated from 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treat found at the Tiki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Tow Truck from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just keeps swimming?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2021-10-11T05:31:34Z</dcterms:created>
  <dcterms:modified xsi:type="dcterms:W3CDTF">2021-10-11T05:31:34Z</dcterms:modified>
</cp:coreProperties>
</file>