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Cruella de Vil Is The Villain In Which Disney Movie "101..........."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Fish Is Nemo?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Little Mermaid What Is The Name Of The Baddie?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Swashbuckling Pirate From "Pirates of The Caribbean" Captain Jack........?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 The Disney Film Title: "...........Hood"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Princess In Aladdin?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Finish The Disney Film Title: "Wreck It....."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Princess Merida Is From Which Disney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Colour Are Mickey Mouse's Shorts?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Disney Character Who Was Raised By Gorillas?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Hand Did Captain Hook From Peter Pan Lose To The Crocodile?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Scar Is A Villain In Which Disney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Woody And Buzz.......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Disney Movie Does Princess Aurora Appear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Film Tangled Is About Which Disney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Frozen What Is The Name Of Anna's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Had Cinderella Left Behind At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Jungle Book Who Teaches Mowgli About "The Bare Necessities?"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Finish The Disney Film Title: "Beauty And The........"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Baby From The Incredibles?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2021-10-11T05:31:36Z</dcterms:created>
  <dcterms:modified xsi:type="dcterms:W3CDTF">2021-10-11T05:31:36Z</dcterms:modified>
</cp:coreProperties>
</file>