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Stitch's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Villian in The Little Mermaid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Villian in 101 Dalmatians?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locked in a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 named after Walt?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created in 1928?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turned into a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Walt Disney's first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Simba's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evil step sisters?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lives with 7 little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Mickey's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Queen Elsa's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Crossword</dc:title>
  <dcterms:created xsi:type="dcterms:W3CDTF">2021-10-11T05:31:41Z</dcterms:created>
  <dcterms:modified xsi:type="dcterms:W3CDTF">2021-10-11T05:31:41Z</dcterms:modified>
</cp:coreProperties>
</file>