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"Ohana means family."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kissed a frog?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Magic Carpet..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is an elephant with big ears?"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Minnie Mouse's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"Do you wanna build a snowman?"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gave Snow White the poisenous apple?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car is number 95?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princess has seven dwarfs working for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glass slipper fell off while running away from a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"________ let down your hair!"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 and white fish...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Crossword</dc:title>
  <dcterms:created xsi:type="dcterms:W3CDTF">2021-10-11T05:30:33Z</dcterms:created>
  <dcterms:modified xsi:type="dcterms:W3CDTF">2021-10-11T05:30:33Z</dcterms:modified>
</cp:coreProperties>
</file>