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Carl and Ellie want to travel too in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Ariel use to brush her hair in the little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Cinderella lose at the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zac efron play in high school musical?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Maui have from the gods that allows him to shapeshifter?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used to make the house lift in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lobsters name in the little mermaid?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peter wants to give Wendy a kiss what does he give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Whats mikes girlfriends name in monsters inc?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played the genie in Aladdin?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main character in cars?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address dory remembers in finding nemo?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the teapot and cups name in beauty and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woodys main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buzz’s main phrase?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characters name in Brave?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WALLE’ robot gf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Crossword</dc:title>
  <dcterms:created xsi:type="dcterms:W3CDTF">2021-10-11T05:30:57Z</dcterms:created>
  <dcterms:modified xsi:type="dcterms:W3CDTF">2021-10-11T05:30:57Z</dcterms:modified>
</cp:coreProperties>
</file>