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Aladdin    </w:t>
      </w:r>
      <w:r>
        <w:t xml:space="preserve">   Ariel    </w:t>
      </w:r>
      <w:r>
        <w:t xml:space="preserve">   Buzz    </w:t>
      </w:r>
      <w:r>
        <w:t xml:space="preserve">   Dory    </w:t>
      </w:r>
      <w:r>
        <w:t xml:space="preserve">   Jasmine    </w:t>
      </w:r>
      <w:r>
        <w:t xml:space="preserve">   Mickey    </w:t>
      </w:r>
      <w:r>
        <w:t xml:space="preserve">   Minnie    </w:t>
      </w:r>
      <w:r>
        <w:t xml:space="preserve">   Nemo    </w:t>
      </w:r>
      <w:r>
        <w:t xml:space="preserve">   Peter Pan    </w:t>
      </w:r>
      <w:r>
        <w:t xml:space="preserve">   Tinkerbell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Day</dc:title>
  <dcterms:created xsi:type="dcterms:W3CDTF">2021-10-11T05:31:15Z</dcterms:created>
  <dcterms:modified xsi:type="dcterms:W3CDTF">2021-10-11T05:31:15Z</dcterms:modified>
</cp:coreProperties>
</file>