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and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friend from the hundred acre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Cinderella's step sisters; falls in love with a baker in the 2nd animated film; often wears pink and has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animal does Princess Tiana turn in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puts Snow White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Misunderstood fairy from Sleeping Beauty; Played by Angelina Jolie in live action remake by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Anna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Ariel's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Disney princess that saved China; live action movie coming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sister to Lilo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swallows Pinocchio?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 many brothers does Merida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Villian from Emperor's New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Movie title who's slogan is "Keep Moving Forward"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dwarves does Snow White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title of the man who gets turn into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about stolen musical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Chubby mouse from Cinderella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land ruled by the Pevensie Children; found in a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Princess who stars in 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villain that likes to make fur coats out of Dalmation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Aladdin's monkey best friend/sidekick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Lost boy from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Princess voyager of the sea who saves the Hawaiian/Polynesian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glitch Princess trapped in a virus ridden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American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Elsa and Anna's snowman sidekick in Frozen and Frozen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does Belle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Tiny tea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kind of pet does princess Jasmine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Day Crossword</dc:title>
  <dcterms:created xsi:type="dcterms:W3CDTF">2021-10-11T05:31:32Z</dcterms:created>
  <dcterms:modified xsi:type="dcterms:W3CDTF">2021-10-11T05:31:32Z</dcterms:modified>
</cp:coreProperties>
</file>