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Delight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Ursula    </w:t>
      </w:r>
      <w:r>
        <w:t xml:space="preserve">   Dingle hopper    </w:t>
      </w:r>
      <w:r>
        <w:t xml:space="preserve">   Snow    </w:t>
      </w:r>
      <w:r>
        <w:t xml:space="preserve">   Kristof    </w:t>
      </w:r>
      <w:r>
        <w:t xml:space="preserve">   Sven    </w:t>
      </w:r>
      <w:r>
        <w:t xml:space="preserve">   Pasquale    </w:t>
      </w:r>
      <w:r>
        <w:t xml:space="preserve">   Lucifer    </w:t>
      </w:r>
      <w:r>
        <w:t xml:space="preserve">   Jaq    </w:t>
      </w:r>
      <w:r>
        <w:t xml:space="preserve">   Rose    </w:t>
      </w:r>
      <w:r>
        <w:t xml:space="preserve">   Gown    </w:t>
      </w:r>
      <w:r>
        <w:t xml:space="preserve">   Guest    </w:t>
      </w:r>
      <w:r>
        <w:t xml:space="preserve">   Pumpkin    </w:t>
      </w:r>
      <w:r>
        <w:t xml:space="preserve">   Ocean    </w:t>
      </w:r>
      <w:r>
        <w:t xml:space="preserve">   Canoe    </w:t>
      </w:r>
      <w:r>
        <w:t xml:space="preserve">   Lights    </w:t>
      </w:r>
      <w:r>
        <w:t xml:space="preserve">   Ball    </w:t>
      </w:r>
      <w:r>
        <w:t xml:space="preserve">   Prince    </w:t>
      </w:r>
      <w:r>
        <w:t xml:space="preserve">   Princess    </w:t>
      </w:r>
      <w:r>
        <w:t xml:space="preserve">   Tower    </w:t>
      </w:r>
      <w:r>
        <w:t xml:space="preserve">   Lantern    </w:t>
      </w:r>
      <w:r>
        <w:t xml:space="preserve">   Glass slipper    </w:t>
      </w:r>
      <w:r>
        <w:t xml:space="preserve">   Books    </w:t>
      </w:r>
      <w:r>
        <w:t xml:space="preserve">   Heart    </w:t>
      </w:r>
      <w:r>
        <w:t xml:space="preserve">   Isabel    </w:t>
      </w:r>
      <w:r>
        <w:t xml:space="preserve">   Elena    </w:t>
      </w:r>
      <w:r>
        <w:t xml:space="preserve">   Maui    </w:t>
      </w:r>
      <w:r>
        <w:t xml:space="preserve">   Hay hay    </w:t>
      </w:r>
      <w:r>
        <w:t xml:space="preserve">   Moana    </w:t>
      </w:r>
      <w:r>
        <w:t xml:space="preserve">   Beast    </w:t>
      </w:r>
      <w:r>
        <w:t xml:space="preserve">   Lumiere    </w:t>
      </w:r>
      <w:r>
        <w:t xml:space="preserve">   Mrs potts    </w:t>
      </w:r>
      <w:r>
        <w:t xml:space="preserve">   Gus Gus    </w:t>
      </w:r>
      <w:r>
        <w:t xml:space="preserve">   Cinderella    </w:t>
      </w:r>
      <w:r>
        <w:t xml:space="preserve">   Scuddles    </w:t>
      </w:r>
      <w:r>
        <w:t xml:space="preserve">   Ariel    </w:t>
      </w:r>
      <w:r>
        <w:t xml:space="preserve">   Flounder    </w:t>
      </w:r>
      <w:r>
        <w:t xml:space="preserve">   Arrow    </w:t>
      </w:r>
      <w:r>
        <w:t xml:space="preserve">   Merida    </w:t>
      </w:r>
      <w:r>
        <w:t xml:space="preserve">   Anna    </w:t>
      </w:r>
      <w:r>
        <w:t xml:space="preserve">   Elsa    </w:t>
      </w:r>
      <w:r>
        <w:t xml:space="preserve">   Olaf    </w:t>
      </w:r>
      <w:r>
        <w:t xml:space="preserve">   Flynn ryder    </w:t>
      </w:r>
      <w:r>
        <w:t xml:space="preserve">   Rapunzel    </w:t>
      </w:r>
      <w:r>
        <w:t xml:space="preserve">   Clocksworth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Delight Word Search</dc:title>
  <dcterms:created xsi:type="dcterms:W3CDTF">2021-10-11T05:30:24Z</dcterms:created>
  <dcterms:modified xsi:type="dcterms:W3CDTF">2021-10-11T05:30:24Z</dcterms:modified>
</cp:coreProperties>
</file>