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Descendants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King    </w:t>
      </w:r>
      <w:r>
        <w:t xml:space="preserve">   Magic Mirror    </w:t>
      </w:r>
      <w:r>
        <w:t xml:space="preserve">   Maleficent    </w:t>
      </w:r>
      <w:r>
        <w:t xml:space="preserve">   VK    </w:t>
      </w:r>
      <w:r>
        <w:t xml:space="preserve">   Spellbook    </w:t>
      </w:r>
      <w:r>
        <w:t xml:space="preserve">   Wand    </w:t>
      </w:r>
      <w:r>
        <w:t xml:space="preserve">   Jane    </w:t>
      </w:r>
      <w:r>
        <w:t xml:space="preserve">   FairyGodmother    </w:t>
      </w:r>
      <w:r>
        <w:t xml:space="preserve">   Audrey    </w:t>
      </w:r>
      <w:r>
        <w:t xml:space="preserve">   Carlos    </w:t>
      </w:r>
      <w:r>
        <w:t xml:space="preserve">   Jay    </w:t>
      </w:r>
      <w:r>
        <w:t xml:space="preserve">   Isle of the lost    </w:t>
      </w:r>
      <w:r>
        <w:t xml:space="preserve">   Evie    </w:t>
      </w:r>
      <w:r>
        <w:t xml:space="preserve">   Auradon    </w:t>
      </w:r>
      <w:r>
        <w:t xml:space="preserve">   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Descendants</dc:title>
  <dcterms:created xsi:type="dcterms:W3CDTF">2021-10-11T05:31:39Z</dcterms:created>
  <dcterms:modified xsi:type="dcterms:W3CDTF">2021-10-11T05:31:39Z</dcterms:modified>
</cp:coreProperties>
</file>