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Descendants </w:t>
      </w:r>
    </w:p>
    <w:p>
      <w:pPr>
        <w:pStyle w:val="Questions"/>
      </w:pPr>
      <w:r>
        <w:t xml:space="preserve">1. ZZYDI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RYAEDU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DAHC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AYJ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AUM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RAHRY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EVIE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NECTSESNADD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MQUIYSR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AML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ARSLOC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LAICE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NLNOIE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AKUSEYQ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NEAJ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GLI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Descendants </dc:title>
  <dcterms:created xsi:type="dcterms:W3CDTF">2021-10-11T05:31:58Z</dcterms:created>
  <dcterms:modified xsi:type="dcterms:W3CDTF">2021-10-11T05:31:58Z</dcterms:modified>
</cp:coreProperties>
</file>