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Descendants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fairy god mother    </w:t>
      </w:r>
      <w:r>
        <w:t xml:space="preserve">   ursula    </w:t>
      </w:r>
      <w:r>
        <w:t xml:space="preserve">   uma    </w:t>
      </w:r>
      <w:r>
        <w:t xml:space="preserve">   yzzma    </w:t>
      </w:r>
      <w:r>
        <w:t xml:space="preserve">   freddie    </w:t>
      </w:r>
      <w:r>
        <w:t xml:space="preserve">   prince charming    </w:t>
      </w:r>
      <w:r>
        <w:t xml:space="preserve">   dude the dog    </w:t>
      </w:r>
      <w:r>
        <w:t xml:space="preserve">   snow white    </w:t>
      </w:r>
      <w:r>
        <w:t xml:space="preserve">   beast    </w:t>
      </w:r>
      <w:r>
        <w:t xml:space="preserve">   belle    </w:t>
      </w:r>
      <w:r>
        <w:t xml:space="preserve">   doug    </w:t>
      </w:r>
      <w:r>
        <w:t xml:space="preserve">   jane    </w:t>
      </w:r>
      <w:r>
        <w:t xml:space="preserve">   lonnie    </w:t>
      </w:r>
      <w:r>
        <w:t xml:space="preserve">   princess audrey    </w:t>
      </w:r>
      <w:r>
        <w:t xml:space="preserve">   prince ben    </w:t>
      </w:r>
      <w:r>
        <w:t xml:space="preserve">   the evil queen    </w:t>
      </w:r>
      <w:r>
        <w:t xml:space="preserve">   jafar    </w:t>
      </w:r>
      <w:r>
        <w:t xml:space="preserve">   evie    </w:t>
      </w:r>
      <w:r>
        <w:t xml:space="preserve">   jay    </w:t>
      </w:r>
      <w:r>
        <w:t xml:space="preserve">   carlos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Descendants</dc:title>
  <dcterms:created xsi:type="dcterms:W3CDTF">2021-10-11T05:30:38Z</dcterms:created>
  <dcterms:modified xsi:type="dcterms:W3CDTF">2021-10-11T05:30:38Z</dcterms:modified>
</cp:coreProperties>
</file>