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Descendants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homework does Evie end up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Item does Evie use to find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treat does Mal give Ben with a love potion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Lonnie's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is Jay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the lyric: They say i'm trouble, they said i'm bad, they say i'm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Audrey talking to when she says "I totally do not blame you for your mother trying to kill my parents, and stuff"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"We are not our ......!!" said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Auradon prep school colours?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Maleficent instruct the 4 villain to retrieve from Auradon Prep?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king adam (the beast), who is the worst villain in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 four villan descendants live before going to Auradon?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will Ben be when he is coronated king of Auradon?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animal is Carlos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idea was it to bring the four villains to Auradon prep?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Descendants</dc:title>
  <dcterms:created xsi:type="dcterms:W3CDTF">2021-10-11T05:30:51Z</dcterms:created>
  <dcterms:modified xsi:type="dcterms:W3CDTF">2021-10-11T05:30:51Z</dcterms:modified>
</cp:coreProperties>
</file>