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only two places you can get mickey shaped beignets. (not downtown disney)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raccoon from pocahontas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the disney uber cars throughout the resorts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quest on expedition everest and you might see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rides dedicated to this movie have replaced the great movie train ride in hollywood studios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park to not feature fireworks in their night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countries featured in epcot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title of the extra time disney resort guests can have in the parks after closing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park to most recently change their night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ariel's sidekicks from the little mermaid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an appearance in the fireworks at magic kingdom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 kingdom" park has 4 main divisions throughout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disney waterparks (not blizzard beach)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from beauty and the beast who has his own tavern in magic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disney movie featuring a bond between a girl and a 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pig from moana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name for downtown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disney transportation features bus, car, monorail,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and tea company exclusive to walt disney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town in the africa section of animal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disney resort that has a monorail running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section of magic kingdom that is based on the idea of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different rides in magic kingdom have this in their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ride replaced the viking ride in the norway pavilion in epcot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Facts</dc:title>
  <dcterms:created xsi:type="dcterms:W3CDTF">2021-10-11T05:31:13Z</dcterms:created>
  <dcterms:modified xsi:type="dcterms:W3CDTF">2021-10-11T05:31:13Z</dcterms:modified>
</cp:coreProperties>
</file>