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Disney's shortest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Disney biggest box office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2006 Disney bought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Six amusement resorts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animated film to be Oscar nominated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famous ride in Disney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 movie Walt Disney supervised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Walt Disneys first original character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Disney character to fart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Mickey Mouse original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resort in Disney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Disney's lost and found has the most of this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Disney's first movie released to soundtrack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sold in any Disney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item is banned in Disney Parks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Facts</dc:title>
  <dcterms:created xsi:type="dcterms:W3CDTF">2021-10-11T05:31:22Z</dcterms:created>
  <dcterms:modified xsi:type="dcterms:W3CDTF">2021-10-11T05:31:22Z</dcterms:modified>
</cp:coreProperties>
</file>