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Fan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Barbara Harris &amp; Jodie Foster switch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Never growing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Teeny-weeny movie made $222 million in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Disney's first fully animated feature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film featuring Don Knotts and Tim Conway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 of box office bomb 'A Wrinkle in Time'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Duchess, Berlioz, Marie &amp; Toulouse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Maya, Old Jack, Max, and others were stranded in this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Fantasy world created by Jesse &amp; Leslie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Movie inspired by Dia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Pug in Pocahontas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Lindsey Lohan's film debut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Bibbidi-Bobbidi-Boo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Experiment 626 was renamed this by Lilo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Actor has appeared in 11 Disney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Pip doesn't need to speak in this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Upcoming release about 'happily ever after'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Disney subsidiary that brought us Star Wars and Indiana 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Tree house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Pixar's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Cage &amp; Voight star in this 2004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 of Bedknobs and Broomsticks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Keira Knightley's pirate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story of the Jamaican bobsled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Evil fairy in Sleeping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Andrews and Van Dyke classic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Pete's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Love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Bambi’s smelly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Jim Dear gives a puppy to her in Lady and the Tramp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Voice of Duchess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Halloween cult classic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Everyone cries at the end of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Lin-Manuel Miranda's mega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Hero of Nottingham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Simba's warthog bestie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Geppetto's goldfish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Sci-Fi film spawned video games, comic books, and an animated tv series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Fan Trivia</dc:title>
  <dcterms:created xsi:type="dcterms:W3CDTF">2021-10-11T05:31:55Z</dcterms:created>
  <dcterms:modified xsi:type="dcterms:W3CDTF">2021-10-11T05:31:55Z</dcterms:modified>
</cp:coreProperties>
</file>