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EDWINCATMULL    </w:t>
      </w:r>
      <w:r>
        <w:t xml:space="preserve">   ALVYRAYSMITH    </w:t>
      </w:r>
      <w:r>
        <w:t xml:space="preserve">   MARTINGOODMAN    </w:t>
      </w:r>
      <w:r>
        <w:t xml:space="preserve">   STEVEJOBS    </w:t>
      </w:r>
      <w:r>
        <w:t xml:space="preserve">   MICHAELEISNER    </w:t>
      </w:r>
      <w:r>
        <w:t xml:space="preserve">   LIVEACTION    </w:t>
      </w:r>
      <w:r>
        <w:t xml:space="preserve">   ANIMATED    </w:t>
      </w:r>
      <w:r>
        <w:t xml:space="preserve">   DISNEYLAND    </w:t>
      </w:r>
      <w:r>
        <w:t xml:space="preserve">   ROYDISNEY    </w:t>
      </w:r>
      <w:r>
        <w:t xml:space="preserve">   WALTDISNEY    </w:t>
      </w:r>
      <w:r>
        <w:t xml:space="preserve">   TECHNICOLOR    </w:t>
      </w:r>
      <w:r>
        <w:t xml:space="preserve">   JIMMYJOHNSON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Films</dc:title>
  <dcterms:created xsi:type="dcterms:W3CDTF">2021-10-11T05:31:25Z</dcterms:created>
  <dcterms:modified xsi:type="dcterms:W3CDTF">2021-10-11T05:31:25Z</dcterms:modified>
</cp:coreProperties>
</file>