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Films</w:t>
      </w:r>
    </w:p>
    <w:p>
      <w:pPr>
        <w:pStyle w:val="Questions"/>
      </w:pPr>
      <w:r>
        <w:t xml:space="preserve">1. HLNGINEKIOT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ILAALDN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MAUNL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YESABNAHTETEBTADU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IBAMB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DTAMAPHLYNEDATR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GTUKOELNHEJOB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DNUTFHDXHEEAONTHO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ATAZRN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UISLNGNOCRON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Films</dc:title>
  <dcterms:created xsi:type="dcterms:W3CDTF">2021-10-11T05:31:45Z</dcterms:created>
  <dcterms:modified xsi:type="dcterms:W3CDTF">2021-10-11T05:31:45Z</dcterms:modified>
</cp:coreProperties>
</file>