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Fun!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in Rapunzel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Flynn Riders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Candlestick in Beauty and the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LOVES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Younger sister of Princess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Cowboy who has a friend named Buzz Lightyear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tiger named Rajah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Talent is a Tinker 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Raymond's Star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Arendelle into an eternal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a Red Dress with White Polka Dots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reindeer companion is Sven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Rapunzels Multi-Colored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 in Pinocchio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Fun! </dc:title>
  <dcterms:created xsi:type="dcterms:W3CDTF">2021-10-11T05:31:49Z</dcterms:created>
  <dcterms:modified xsi:type="dcterms:W3CDTF">2021-10-11T05:31:49Z</dcterms:modified>
</cp:coreProperties>
</file>