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Fun.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Abu    </w:t>
      </w:r>
      <w:r>
        <w:t xml:space="preserve">   Bear    </w:t>
      </w:r>
      <w:r>
        <w:t xml:space="preserve">   Bow    </w:t>
      </w:r>
      <w:r>
        <w:t xml:space="preserve">   Castle    </w:t>
      </w:r>
      <w:r>
        <w:t xml:space="preserve">   Chip    </w:t>
      </w:r>
      <w:r>
        <w:t xml:space="preserve">   Cottage    </w:t>
      </w:r>
      <w:r>
        <w:t xml:space="preserve">   Cruella    </w:t>
      </w:r>
      <w:r>
        <w:t xml:space="preserve">   Disney    </w:t>
      </w:r>
      <w:r>
        <w:t xml:space="preserve">   Dwarf    </w:t>
      </w:r>
      <w:r>
        <w:t xml:space="preserve">   Elias    </w:t>
      </w:r>
      <w:r>
        <w:t xml:space="preserve">   Enchanted    </w:t>
      </w:r>
      <w:r>
        <w:t xml:space="preserve">   Fairies    </w:t>
      </w:r>
      <w:r>
        <w:t xml:space="preserve">   Flower    </w:t>
      </w:r>
      <w:r>
        <w:t xml:space="preserve">   Full Moon    </w:t>
      </w:r>
      <w:r>
        <w:t xml:space="preserve">   Genie    </w:t>
      </w:r>
      <w:r>
        <w:t xml:space="preserve">   Horse    </w:t>
      </w:r>
      <w:r>
        <w:t xml:space="preserve">   Kilt    </w:t>
      </w:r>
      <w:r>
        <w:t xml:space="preserve">   King    </w:t>
      </w:r>
      <w:r>
        <w:t xml:space="preserve">   Lantern    </w:t>
      </w:r>
      <w:r>
        <w:t xml:space="preserve">   Love    </w:t>
      </w:r>
      <w:r>
        <w:t xml:space="preserve">   Mermaid    </w:t>
      </w:r>
      <w:r>
        <w:t xml:space="preserve">   Mickey Mouse    </w:t>
      </w:r>
      <w:r>
        <w:t xml:space="preserve">   Minnie Mouse    </w:t>
      </w:r>
      <w:r>
        <w:t xml:space="preserve">   Mortimer    </w:t>
      </w:r>
      <w:r>
        <w:t xml:space="preserve">   Neverland    </w:t>
      </w:r>
      <w:r>
        <w:t xml:space="preserve">   Prince Charming    </w:t>
      </w:r>
      <w:r>
        <w:t xml:space="preserve">   Princess    </w:t>
      </w:r>
      <w:r>
        <w:t xml:space="preserve">   Queen    </w:t>
      </w:r>
      <w:r>
        <w:t xml:space="preserve">   Rafiki    </w:t>
      </w:r>
      <w:r>
        <w:t xml:space="preserve">   Rose    </w:t>
      </w:r>
      <w:r>
        <w:t xml:space="preserve">   Sea Witch    </w:t>
      </w:r>
      <w:r>
        <w:t xml:space="preserve">   Secret Cove    </w:t>
      </w:r>
      <w:r>
        <w:t xml:space="preserve">   Slipper    </w:t>
      </w:r>
      <w:r>
        <w:t xml:space="preserve">   Snowman    </w:t>
      </w:r>
      <w:r>
        <w:t xml:space="preserve">   Spaghetti    </w:t>
      </w:r>
      <w:r>
        <w:t xml:space="preserve">   Spell    </w:t>
      </w:r>
      <w:r>
        <w:t xml:space="preserve">   Tea Party    </w:t>
      </w:r>
      <w:r>
        <w:t xml:space="preserve">   Thumper    </w:t>
      </w:r>
      <w:r>
        <w:t xml:space="preserve">   Timon    </w:t>
      </w:r>
      <w:r>
        <w:t xml:space="preserve">   Tinkerbell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Fun.</dc:title>
  <dcterms:created xsi:type="dcterms:W3CDTF">2021-10-11T05:30:16Z</dcterms:created>
  <dcterms:modified xsi:type="dcterms:W3CDTF">2021-10-11T05:30:16Z</dcterms:modified>
</cp:coreProperties>
</file>