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"__________, mirror on the wall...."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Snow White's seven little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Hayden's costume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said, "I'm late, I'm late, for a very important date!"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Mouse Host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 Witch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treats, no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Tonight's punch out game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sweet food made with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Enchanted flower offered to the Beast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Halloween</dc:title>
  <dcterms:created xsi:type="dcterms:W3CDTF">2021-10-11T05:30:33Z</dcterms:created>
  <dcterms:modified xsi:type="dcterms:W3CDTF">2021-10-11T05:30:33Z</dcterms:modified>
</cp:coreProperties>
</file>