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Tramp    </w:t>
      </w:r>
      <w:r>
        <w:t xml:space="preserve">   Woody    </w:t>
      </w:r>
      <w:r>
        <w:t xml:space="preserve">   Lumier    </w:t>
      </w:r>
      <w:r>
        <w:t xml:space="preserve">   Baloo    </w:t>
      </w:r>
      <w:r>
        <w:t xml:space="preserve">   Tarzan    </w:t>
      </w:r>
      <w:r>
        <w:t xml:space="preserve">   Quasimodo    </w:t>
      </w:r>
      <w:r>
        <w:t xml:space="preserve">   Simba    </w:t>
      </w:r>
      <w:r>
        <w:t xml:space="preserve">   Peterpan    </w:t>
      </w:r>
      <w:r>
        <w:t xml:space="preserve">   Flynnrider    </w:t>
      </w:r>
      <w:r>
        <w:t xml:space="preserve">   Kristoff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Heroes</dc:title>
  <dcterms:created xsi:type="dcterms:W3CDTF">2021-10-11T05:30:26Z</dcterms:created>
  <dcterms:modified xsi:type="dcterms:W3CDTF">2021-10-11T05:30:26Z</dcterms:modified>
</cp:coreProperties>
</file>