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Heroines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Maid Marian    </w:t>
      </w:r>
      <w:r>
        <w:t xml:space="preserve">   Nala    </w:t>
      </w:r>
      <w:r>
        <w:t xml:space="preserve">   Megara    </w:t>
      </w:r>
      <w:r>
        <w:t xml:space="preserve">   Lottie    </w:t>
      </w:r>
      <w:r>
        <w:t xml:space="preserve">   Eilonwy    </w:t>
      </w:r>
      <w:r>
        <w:t xml:space="preserve">   Kida    </w:t>
      </w:r>
      <w:r>
        <w:t xml:space="preserve">   Elsa    </w:t>
      </w:r>
      <w:r>
        <w:t xml:space="preserve">   Anna    </w:t>
      </w:r>
      <w:r>
        <w:t xml:space="preserve">   Moana    </w:t>
      </w:r>
      <w:r>
        <w:t xml:space="preserve">   Merida    </w:t>
      </w:r>
      <w:r>
        <w:t xml:space="preserve">   Rapunzel    </w:t>
      </w:r>
      <w:r>
        <w:t xml:space="preserve">   Tiana    </w:t>
      </w:r>
      <w:r>
        <w:t xml:space="preserve">   Mulan    </w:t>
      </w:r>
      <w:r>
        <w:t xml:space="preserve">   Pocahontas    </w:t>
      </w:r>
      <w:r>
        <w:t xml:space="preserve">   Jasmine    </w:t>
      </w:r>
      <w:r>
        <w:t xml:space="preserve">   Belle    </w:t>
      </w:r>
      <w:r>
        <w:t xml:space="preserve">   Ariel    </w:t>
      </w:r>
      <w:r>
        <w:t xml:space="preserve">   Aurora    </w:t>
      </w:r>
      <w:r>
        <w:t xml:space="preserve">   Cinderella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Heroines</dc:title>
  <dcterms:created xsi:type="dcterms:W3CDTF">2021-10-11T05:31:11Z</dcterms:created>
  <dcterms:modified xsi:type="dcterms:W3CDTF">2021-10-11T05:31:11Z</dcterms:modified>
</cp:coreProperties>
</file>