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Infinity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Darth Vader    </w:t>
      </w:r>
      <w:r>
        <w:t xml:space="preserve">   hulkbuster    </w:t>
      </w:r>
      <w:r>
        <w:t xml:space="preserve">   Vision    </w:t>
      </w:r>
      <w:r>
        <w:t xml:space="preserve">   Locki    </w:t>
      </w:r>
      <w:r>
        <w:t xml:space="preserve">   Yoda    </w:t>
      </w:r>
      <w:r>
        <w:t xml:space="preserve">   Darth Maul    </w:t>
      </w:r>
      <w:r>
        <w:t xml:space="preserve">   Rockit    </w:t>
      </w:r>
      <w:r>
        <w:t xml:space="preserve">   KyloRen    </w:t>
      </w:r>
      <w:r>
        <w:t xml:space="preserve">   Groot    </w:t>
      </w:r>
      <w:r>
        <w:t xml:space="preserve">   Bobafett    </w:t>
      </w:r>
      <w:r>
        <w:t xml:space="preserve">   Iron Man    </w:t>
      </w:r>
      <w:r>
        <w:t xml:space="preserve">   Thor    </w:t>
      </w:r>
      <w:r>
        <w:t xml:space="preserve">   Ultron    </w:t>
      </w:r>
      <w:r>
        <w:t xml:space="preserve">   Lennon    </w:t>
      </w:r>
      <w:r>
        <w:t xml:space="preserve">   Black suit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Infinity</dc:title>
  <dcterms:created xsi:type="dcterms:W3CDTF">2021-10-11T05:30:14Z</dcterms:created>
  <dcterms:modified xsi:type="dcterms:W3CDTF">2021-10-11T05:30:14Z</dcterms:modified>
</cp:coreProperties>
</file>