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mickey    </w:t>
      </w:r>
      <w:r>
        <w:t xml:space="preserve">   dumbo    </w:t>
      </w:r>
      <w:r>
        <w:t xml:space="preserve">   characters    </w:t>
      </w:r>
      <w:r>
        <w:t xml:space="preserve">   park    </w:t>
      </w:r>
      <w:r>
        <w:t xml:space="preserve">   tickets    </w:t>
      </w:r>
      <w:r>
        <w:t xml:space="preserve">   paris    </w:t>
      </w:r>
      <w:r>
        <w:t xml:space="preserve">   holiday    </w:t>
      </w:r>
      <w:r>
        <w:t xml:space="preserve">   france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Land</dc:title>
  <dcterms:created xsi:type="dcterms:W3CDTF">2021-10-11T05:30:30Z</dcterms:created>
  <dcterms:modified xsi:type="dcterms:W3CDTF">2021-10-11T05:30:30Z</dcterms:modified>
</cp:coreProperties>
</file>