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Love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This is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Mary Poppins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Whole New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Enchanted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Someday My Prince Will 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Lady and the Tramp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Upon a Dream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Hercules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See the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Aladdin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 Belle Evangeline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Bambi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is an Open Door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Cinderella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Beauty and the Beast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Frozen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Feel the Love Tonight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Pocahontas (End Credits song)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Worth Fighting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Lady and the Tramp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is a 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Princess and the Frog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Bella Notte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Snow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That's How You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Enchanted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Won't Say (I'm in Love)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Little Mermaid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Kiss the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Beauty and the Beast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 Never Knew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Mulan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Jolly Holiday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Lion 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True Love's Kiss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Sleeping Beauty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He's a Tramp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Tangled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Love Songs</dc:title>
  <dcterms:created xsi:type="dcterms:W3CDTF">2021-10-11T05:31:31Z</dcterms:created>
  <dcterms:modified xsi:type="dcterms:W3CDTF">2021-10-11T05:31:31Z</dcterms:modified>
</cp:coreProperties>
</file>