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Love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Whole New World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BeautyandTheBeast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Bella Notte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Cinderella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Feel The Love Tonight___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Frozen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See The Light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Won't Say (I’m In Love)___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Never Knew You__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Enchanted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Kiss The Girl___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TheRescuers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Is An Open Door__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Aladdin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Upon A Dream__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TheLionKing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This Is Love___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SleepingBeauty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Someday My Prince Will Come___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TheLittleMermaid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Someone’s Waiting For You___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Pocahontas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Tale As Old As Time___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SnowWhite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To Your Heart___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LadyandTheTramp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That’s How You Know__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Tangled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Love Songs</dc:title>
  <dcterms:created xsi:type="dcterms:W3CDTF">2021-10-11T05:31:35Z</dcterms:created>
  <dcterms:modified xsi:type="dcterms:W3CDTF">2021-10-11T05:31:35Z</dcterms:modified>
</cp:coreProperties>
</file>