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Jungle Book what kind of animal is Shere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Bambi's rabbit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Micky's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in Frozen is made from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are Mickey Mouse's shorts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 and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Disney princess wears trousers rather than 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Cinderella's Fairy God Mother turn into a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Disney princess attempts do disguise herself as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boy who owns Buzz Lightyear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is on the handle of Mary Poppin's umbrella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 the only Disney film where the main character doesn't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Tinkerbelle's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Belle from in Beauty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wishes did the Genie grant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sand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Captain Hook's hand is a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King of Pride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Magic</dc:title>
  <dcterms:created xsi:type="dcterms:W3CDTF">2021-10-11T05:31:19Z</dcterms:created>
  <dcterms:modified xsi:type="dcterms:W3CDTF">2021-10-11T05:31:19Z</dcterms:modified>
</cp:coreProperties>
</file>