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Alice in Wonderland    </w:t>
      </w:r>
      <w:r>
        <w:t xml:space="preserve">   Avengers    </w:t>
      </w:r>
      <w:r>
        <w:t xml:space="preserve">   Bambi    </w:t>
      </w:r>
      <w:r>
        <w:t xml:space="preserve">   Castles    </w:t>
      </w:r>
      <w:r>
        <w:t xml:space="preserve">   Cruises    </w:t>
      </w:r>
      <w:r>
        <w:t xml:space="preserve">   Dalmatians    </w:t>
      </w:r>
      <w:r>
        <w:t xml:space="preserve">   Epcot    </w:t>
      </w:r>
      <w:r>
        <w:t xml:space="preserve">   Finding Nemo    </w:t>
      </w:r>
      <w:r>
        <w:t xml:space="preserve">   Lady and the Tramp    </w:t>
      </w:r>
      <w:r>
        <w:t xml:space="preserve">   Mary Poppins    </w:t>
      </w:r>
      <w:r>
        <w:t xml:space="preserve">   Mickey Mouse    </w:t>
      </w:r>
      <w:r>
        <w:t xml:space="preserve">   Moana    </w:t>
      </w:r>
      <w:r>
        <w:t xml:space="preserve">   Mulan    </w:t>
      </w:r>
      <w:r>
        <w:t xml:space="preserve">   Peter Pan    </w:t>
      </w:r>
      <w:r>
        <w:t xml:space="preserve">   Pocahontas    </w:t>
      </w:r>
      <w:r>
        <w:t xml:space="preserve">   Sleeping Beauty    </w:t>
      </w:r>
      <w:r>
        <w:t xml:space="preserve">   Snow White    </w:t>
      </w:r>
      <w:r>
        <w:t xml:space="preserve">   Stitch    </w:t>
      </w:r>
      <w:r>
        <w:t xml:space="preserve">   The Incredibles    </w:t>
      </w:r>
      <w:r>
        <w:t xml:space="preserve">   The Lion King    </w:t>
      </w:r>
      <w:r>
        <w:t xml:space="preserve">   The Little Mermaid    </w:t>
      </w:r>
      <w:r>
        <w:t xml:space="preserve">   Walt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Magic</dc:title>
  <dcterms:created xsi:type="dcterms:W3CDTF">2021-10-11T05:32:03Z</dcterms:created>
  <dcterms:modified xsi:type="dcterms:W3CDTF">2021-10-11T05:32:03Z</dcterms:modified>
</cp:coreProperties>
</file>