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Magic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STORYBOOK CIRCUS    </w:t>
      </w:r>
      <w:r>
        <w:t xml:space="preserve">   SPLASH MOUNTAIN    </w:t>
      </w:r>
      <w:r>
        <w:t xml:space="preserve">   SPACE MOUNTAIN    </w:t>
      </w:r>
      <w:r>
        <w:t xml:space="preserve">   PARADE    </w:t>
      </w:r>
      <w:r>
        <w:t xml:space="preserve">   MAIN STREET USA    </w:t>
      </w:r>
      <w:r>
        <w:t xml:space="preserve">   MAGIC KINGDOM    </w:t>
      </w:r>
      <w:r>
        <w:t xml:space="preserve">   MAD TEA PARTY    </w:t>
      </w:r>
      <w:r>
        <w:t xml:space="preserve">   JUNGLE CRUISE    </w:t>
      </w:r>
      <w:r>
        <w:t xml:space="preserve">   ITS A SMALL WORLD    </w:t>
      </w:r>
      <w:r>
        <w:t xml:space="preserve">   HAUNTED MANSION    </w:t>
      </w:r>
      <w:r>
        <w:t xml:space="preserve">   FIREWORKS    </w:t>
      </w:r>
      <w:r>
        <w:t xml:space="preserve">   FANTASY LAND    </w:t>
      </w:r>
      <w:r>
        <w:t xml:space="preserve">   CINDERELLA CASTLE    </w:t>
      </w:r>
      <w:r>
        <w:t xml:space="preserve">   BIG THUNDER MOUNTAIN    </w:t>
      </w:r>
      <w:r>
        <w:t xml:space="preserve">   BEASTS CASTLE    </w:t>
      </w:r>
      <w:r>
        <w:t xml:space="preserve">   BARNSTORMER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Magic Kingdom</dc:title>
  <dcterms:created xsi:type="dcterms:W3CDTF">2021-10-11T05:31:26Z</dcterms:created>
  <dcterms:modified xsi:type="dcterms:W3CDTF">2021-10-11T05:31:26Z</dcterms:modified>
</cp:coreProperties>
</file>