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Simba's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Fairy who gives Sleeping Beauty the gift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Ariel's fish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 rival of Zeus/Uncle of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Robin Hood's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Lost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throw off his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Rapunzel's reptilian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Enemy of Mowgli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Jasmine on a magic carpet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Inventor/Belle's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Chubby little cubby all stuffed with fluff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a real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Falls in love with John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Pongo's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fawn orphaned in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Mania</dc:title>
  <dcterms:created xsi:type="dcterms:W3CDTF">2021-10-11T05:30:53Z</dcterms:created>
  <dcterms:modified xsi:type="dcterms:W3CDTF">2021-10-11T05:30:53Z</dcterms:modified>
</cp:coreProperties>
</file>