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Aladdin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Baloo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Robin Hood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Copper &amp; Tod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Pirates of the Caribbean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Jasmine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Fox and the Hound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Perdita &amp; Pongo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101 Dalmatians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Bambi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Jack Sparrow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Lion 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Thumper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Little Mermaid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Brother Bear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Kenai &amp; Koda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Aristocats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Geppetto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Pinocchio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Hercules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Megara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Tarzan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Ursula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Jungle Book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Prince John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Beauty and the Beast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Matching </dc:title>
  <dcterms:created xsi:type="dcterms:W3CDTF">2021-10-11T05:31:46Z</dcterms:created>
  <dcterms:modified xsi:type="dcterms:W3CDTF">2021-10-11T05:31:46Z</dcterms:modified>
</cp:coreProperties>
</file>