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Movie Anagrams</w:t>
      </w:r>
    </w:p>
    <w:p>
      <w:pPr>
        <w:pStyle w:val="Questions"/>
      </w:pPr>
      <w:r>
        <w:t xml:space="preserve">1. ECILERDNLA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EVRBA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TENACENDH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LAWLE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TAOPHOSACN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AUMNL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ARTAZN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EUHSCELR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NAIODSRU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CPNOIIOCH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SIFAATNA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DMOUB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BIMAB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NEZORF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EDNTGAL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ALTIOALRUTE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ADADNLI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EFIEERKNWENNA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MANAO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TOOZAPOI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 Anagrams</dc:title>
  <dcterms:created xsi:type="dcterms:W3CDTF">2021-10-11T05:31:37Z</dcterms:created>
  <dcterms:modified xsi:type="dcterms:W3CDTF">2021-10-11T05:31:37Z</dcterms:modified>
</cp:coreProperties>
</file>