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 Classics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Can you paint all the colors of the wind?"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Agrabah's favorite tiger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O'Malley the alley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Robin Williams's bluest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boy separated from his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return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Honey, you mean HUNKules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tales of Jumbo Jr &amp; Timothy Q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Cinderella's roundest mouse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Cheetahs never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"Trust 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mutt sharing spaghetti with his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Prince Ababwa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just can't wait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fiery blue villain voiced by James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very unfitting name for a skunk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impersonates a man to save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_____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shiest of the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Demi Moore voices the streetwise Gypsy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Ariel's father, King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teacup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and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"When I was a lad, I ate four dozen eggs every morning to help me get large"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Disney's third animated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Pirates, and mermaids, and fairies,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Jiminy ______, a companion &amp;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adopted father of 84 dalmations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"Come on, you poor unfortunate soul. Go ahead! Make your choice"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Sleeping Beauty's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"Dishonor! Dishonor on your while family! Dishonor on you! Dishonor on your cow!"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smartest of the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 I have to grow up tomorrow"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He's so handsome, just like his reward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Cinderella's tallest mouse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Sir ____, a hypnotic snake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"Look for the bare necessities..."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 Classics</dc:title>
  <dcterms:created xsi:type="dcterms:W3CDTF">2021-10-11T05:30:58Z</dcterms:created>
  <dcterms:modified xsi:type="dcterms:W3CDTF">2021-10-11T05:30:58Z</dcterms:modified>
</cp:coreProperties>
</file>