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Disney Movie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Toy Story    </w:t>
      </w:r>
      <w:r>
        <w:t xml:space="preserve">   Mulan    </w:t>
      </w:r>
      <w:r>
        <w:t xml:space="preserve">   Sleeping Beauty    </w:t>
      </w:r>
      <w:r>
        <w:t xml:space="preserve">   Snow White    </w:t>
      </w:r>
      <w:r>
        <w:t xml:space="preserve">   Alice In Wonderland    </w:t>
      </w:r>
      <w:r>
        <w:t xml:space="preserve">   Mary Poppins    </w:t>
      </w:r>
      <w:r>
        <w:t xml:space="preserve">   Moana    </w:t>
      </w:r>
      <w:r>
        <w:t xml:space="preserve">   Tarzan    </w:t>
      </w:r>
      <w:r>
        <w:t xml:space="preserve">   Cars    </w:t>
      </w:r>
      <w:r>
        <w:t xml:space="preserve">   Dumbo    </w:t>
      </w:r>
      <w:r>
        <w:t xml:space="preserve">   Bambi    </w:t>
      </w:r>
      <w:r>
        <w:t xml:space="preserve">   Peter Pan    </w:t>
      </w:r>
      <w:r>
        <w:t xml:space="preserve">   Pinocchio    </w:t>
      </w:r>
      <w:r>
        <w:t xml:space="preserve">   Zootropolis    </w:t>
      </w:r>
      <w:r>
        <w:t xml:space="preserve">   Cinderella    </w:t>
      </w:r>
      <w:r>
        <w:t xml:space="preserve">   Tangled    </w:t>
      </w:r>
      <w:r>
        <w:t xml:space="preserve">   Frozen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Disney Movie Wordsearch </dc:title>
  <dcterms:created xsi:type="dcterms:W3CDTF">2021-10-10T23:45:12Z</dcterms:created>
  <dcterms:modified xsi:type="dcterms:W3CDTF">2021-10-10T23:45:12Z</dcterms:modified>
</cp:coreProperties>
</file>