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Disney Movies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Aladdin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whale in Pinocchio?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Beauty and the Beast, how many eggs does Gaston eat for breakfast?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 "Lady and the Tramp," Jim Dear gives his wife Darling, Lady as a gift for…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 During the battle with Aladdin, what type of animal does Jafar transform himself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character in Frozen likes warm hugs?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Aladdin, what is the name of Jasmine’s pet tiger?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nanny preceded Mary Poppins at the Banks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"The Little Mermaid," what alias does Ursula use when she becomes human?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During the ballroom scene of Beauty &amp; the Beast, what color is Belle’s Gown?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Which Disney princess wears pants instead of a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goldfish in 'Pinocchio'?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"101 Dalmatians," how many puppies does Perdita give birth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Toy Story, what game does the slinky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does the little mermaid call the fork in her collection of human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youngest Disney princess?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U.S. city is the setting of "The Princess and The Frog" inspired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Lion King, where does Mufasa and his family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"Aladdin," what does Aladdin, and a reluctant Abu, give to the poor children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Where was Cinderella's bedroom?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the school that Harry Potter attended?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Aladdin and his monkey Abu steal from the marketplace when you’re first introduced to them in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Lion King, what is Simba's mother's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 </dc:title>
  <dcterms:created xsi:type="dcterms:W3CDTF">2021-10-11T05:31:14Z</dcterms:created>
  <dcterms:modified xsi:type="dcterms:W3CDTF">2021-10-11T05:31:14Z</dcterms:modified>
</cp:coreProperties>
</file>