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liloandstitch    </w:t>
      </w:r>
      <w:r>
        <w:t xml:space="preserve">   pocahontas    </w:t>
      </w:r>
      <w:r>
        <w:t xml:space="preserve">   toystory    </w:t>
      </w:r>
      <w:r>
        <w:t xml:space="preserve">   alladin    </w:t>
      </w:r>
      <w:r>
        <w:t xml:space="preserve">   robinhood    </w:t>
      </w:r>
      <w:r>
        <w:t xml:space="preserve">   parenttrap    </w:t>
      </w:r>
      <w:r>
        <w:t xml:space="preserve">   sleepingbeauty    </w:t>
      </w:r>
      <w:r>
        <w:t xml:space="preserve">   peterpan    </w:t>
      </w:r>
      <w:r>
        <w:t xml:space="preserve">   tangled    </w:t>
      </w:r>
      <w:r>
        <w:t xml:space="preserve">   dumbo    </w:t>
      </w:r>
      <w:r>
        <w:t xml:space="preserve">   brotherbear    </w:t>
      </w:r>
      <w:r>
        <w:t xml:space="preserve">   aliceinwonderland    </w:t>
      </w:r>
      <w:r>
        <w:t xml:space="preserve">   ladyandthetramp    </w:t>
      </w:r>
      <w:r>
        <w:t xml:space="preserve">   bambi    </w:t>
      </w:r>
      <w:r>
        <w:t xml:space="preserve">   junglebook    </w:t>
      </w:r>
      <w:r>
        <w:t xml:space="preserve">   beautyandthebeast    </w:t>
      </w:r>
      <w:r>
        <w:t xml:space="preserve">   frozen    </w:t>
      </w:r>
      <w:r>
        <w:t xml:space="preserve">   lionking    </w:t>
      </w:r>
      <w:r>
        <w:t xml:space="preserve">   littlemermaid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2021-10-11T05:31:24Z</dcterms:created>
  <dcterms:modified xsi:type="dcterms:W3CDTF">2021-10-11T05:31:24Z</dcterms:modified>
</cp:coreProperties>
</file>