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and the 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Winnie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Fox and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 Poppins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Jungle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101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 in Wonderland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Oliver &amp;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Hunchback of Notre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 _____ and the Seven 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Princess and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Beauty and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  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2021-10-11T05:31:29Z</dcterms:created>
  <dcterms:modified xsi:type="dcterms:W3CDTF">2021-10-11T05:31:29Z</dcterms:modified>
</cp:coreProperties>
</file>