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Movies</w:t>
      </w:r>
    </w:p>
    <w:p>
      <w:pPr>
        <w:pStyle w:val="Questions"/>
      </w:pPr>
      <w:r>
        <w:t xml:space="preserve">1. BMAIB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RLNCEIELDA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YLAD AND TEH RMAPT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IGEELSPN EBTYUA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ROZEFN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ETH UNLJGE OOKB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THE CSSORIAATT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THE EITLTL EMIRMDA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TUEYAB ADN HTE TBAES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THE NOIL INKG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OAOPNCHSAT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ARI UDB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LMUAN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SRNSMETO NIC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LLIO &amp; HTCSTI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IGNNIDF MENO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AMNOA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AEDTLNG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</dc:title>
  <dcterms:created xsi:type="dcterms:W3CDTF">2021-10-11T05:31:51Z</dcterms:created>
  <dcterms:modified xsi:type="dcterms:W3CDTF">2021-10-11T05:31:51Z</dcterms:modified>
</cp:coreProperties>
</file>