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Movies</w:t>
      </w:r>
    </w:p>
    <w:p>
      <w:pPr>
        <w:pStyle w:val="Questions"/>
      </w:pPr>
      <w:r>
        <w:t xml:space="preserve">1. ABIMB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LDAY AND ETH PTMRA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NFZEOR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TEH NUGLEJ OKOB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TEH OTAATISRCS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RHLEUESC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YTEBAU DAN HTE ATSBE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TEH NLOI NGIK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ASOOPNCTHA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IRA UDB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MLNAU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SROTENSM NIC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OLLI &amp; ICTHTS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NFNIIDG OEMN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ONAMA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2021-10-11T05:31:54Z</dcterms:created>
  <dcterms:modified xsi:type="dcterms:W3CDTF">2021-10-11T05:31:54Z</dcterms:modified>
</cp:coreProperties>
</file>