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Buzz Lightyear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best friend is a monkey named Abu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elephant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raised by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"Oh I just can't wait to be king!"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wants to become one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Leaves her glass slipper on the steps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Romance between two dogs (4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 our guest!"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seven dwarfs as her best friends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just wants to get home to his dad, Marlin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just wants to be where the people are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her dads place to be a warrior and to bring honor to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Falls in love with John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"Just a spoonful of sugar helps the medicine go down."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just wants to win the Piston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EXTREMELY long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2021-10-11T05:31:56Z</dcterms:created>
  <dcterms:modified xsi:type="dcterms:W3CDTF">2021-10-11T05:31:56Z</dcterms:modified>
</cp:coreProperties>
</file>