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Dumbo    </w:t>
      </w:r>
      <w:r>
        <w:t xml:space="preserve">   Descendants 3    </w:t>
      </w:r>
      <w:r>
        <w:t xml:space="preserve">   Descendants 2    </w:t>
      </w:r>
      <w:r>
        <w:t xml:space="preserve">   Descendants    </w:t>
      </w:r>
      <w:r>
        <w:t xml:space="preserve">   Coco    </w:t>
      </w:r>
      <w:r>
        <w:t xml:space="preserve">   Cinderella    </w:t>
      </w:r>
      <w:r>
        <w:t xml:space="preserve">   Christopher Robin    </w:t>
      </w:r>
      <w:r>
        <w:t xml:space="preserve">   Cars 3    </w:t>
      </w:r>
      <w:r>
        <w:t xml:space="preserve">   Cars    </w:t>
      </w:r>
      <w:r>
        <w:t xml:space="preserve">   Camp Rock 2: The Final Jam    </w:t>
      </w:r>
      <w:r>
        <w:t xml:space="preserve">   Camp Rock    </w:t>
      </w:r>
      <w:r>
        <w:t xml:space="preserve">   A Bug's Life    </w:t>
      </w:r>
      <w:r>
        <w:t xml:space="preserve">   Brother Bear II    </w:t>
      </w:r>
      <w:r>
        <w:t xml:space="preserve">   Brother Bear    </w:t>
      </w:r>
      <w:r>
        <w:t xml:space="preserve">   Brave    </w:t>
      </w:r>
      <w:r>
        <w:t xml:space="preserve">   Bolt    </w:t>
      </w:r>
      <w:r>
        <w:t xml:space="preserve">   Big Hero 6    </w:t>
      </w:r>
      <w:r>
        <w:t xml:space="preserve">   Bedknobs and Broomsticks    </w:t>
      </w:r>
      <w:r>
        <w:t xml:space="preserve">   Beauty and the Beast    </w:t>
      </w:r>
      <w:r>
        <w:t xml:space="preserve">   Bambi II    </w:t>
      </w:r>
      <w:r>
        <w:t xml:space="preserve">   Bambi    </w:t>
      </w:r>
      <w:r>
        <w:t xml:space="preserve">   Atlantis: The Lost Empire    </w:t>
      </w:r>
      <w:r>
        <w:t xml:space="preserve">   The Aristocats    </w:t>
      </w:r>
      <w:r>
        <w:t xml:space="preserve">   Alice in Wonderland    </w:t>
      </w:r>
      <w:r>
        <w:t xml:space="preserve">   Aladdin: The Return of Jafar    </w:t>
      </w:r>
      <w:r>
        <w:t xml:space="preserve">   Aladdin    </w:t>
      </w:r>
      <w:r>
        <w:t xml:space="preserve">   101 Dalmatians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2021-10-11T05:32:01Z</dcterms:created>
  <dcterms:modified xsi:type="dcterms:W3CDTF">2021-10-11T05:32:01Z</dcterms:modified>
</cp:coreProperties>
</file>